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BC1B7" w14:textId="2A47175E" w:rsidR="00461067" w:rsidRDefault="1A1BC91F">
      <w:pPr>
        <w:pStyle w:val="1"/>
        <w:rPr>
          <w:lang w:eastAsia="ja-JP"/>
        </w:rPr>
      </w:pPr>
      <w:r w:rsidRPr="51998790">
        <w:rPr>
          <w:lang w:eastAsia="ja-JP"/>
        </w:rPr>
        <w:t>新卒採用エントリーシート</w:t>
      </w:r>
    </w:p>
    <w:p w14:paraId="24138D82" w14:textId="47C5C0E8" w:rsidR="00461067" w:rsidRDefault="004934B2">
      <w:pPr>
        <w:rPr>
          <w:lang w:eastAsia="ja-JP"/>
        </w:rPr>
      </w:pPr>
      <w:r>
        <w:rPr>
          <w:lang w:eastAsia="ja-JP"/>
        </w:rPr>
        <w:t>（</w:t>
      </w:r>
      <w:r w:rsidR="00B71340">
        <w:rPr>
          <w:rFonts w:hint="eastAsia"/>
          <w:lang w:eastAsia="ja-JP"/>
        </w:rPr>
        <w:t>イーエルシステム</w:t>
      </w:r>
      <w:r>
        <w:rPr>
          <w:lang w:eastAsia="ja-JP"/>
        </w:rPr>
        <w:t>株式会社　新卒採用）</w:t>
      </w:r>
    </w:p>
    <w:p w14:paraId="1D2869A7" w14:textId="77777777" w:rsidR="00461067" w:rsidRDefault="004934B2">
      <w:pPr>
        <w:pStyle w:val="21"/>
      </w:pPr>
      <w:r>
        <w:t>【</w:t>
      </w:r>
      <w:proofErr w:type="spellStart"/>
      <w:r>
        <w:t>基本情報</w:t>
      </w:r>
      <w:proofErr w:type="spellEnd"/>
      <w:r>
        <w:t>】</w:t>
      </w:r>
    </w:p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461067" w14:paraId="38180763" w14:textId="77777777">
        <w:tc>
          <w:tcPr>
            <w:tcW w:w="4320" w:type="dxa"/>
          </w:tcPr>
          <w:p w14:paraId="3269F2B3" w14:textId="77777777" w:rsidR="00461067" w:rsidRDefault="004934B2">
            <w:proofErr w:type="spellStart"/>
            <w:r>
              <w:t>氏名</w:t>
            </w:r>
            <w:proofErr w:type="spellEnd"/>
          </w:p>
        </w:tc>
        <w:tc>
          <w:tcPr>
            <w:tcW w:w="4320" w:type="dxa"/>
          </w:tcPr>
          <w:p w14:paraId="25909E5C" w14:textId="77777777" w:rsidR="00461067" w:rsidRDefault="00461067"/>
        </w:tc>
      </w:tr>
      <w:tr w:rsidR="00461067" w14:paraId="29A6ECD7" w14:textId="77777777">
        <w:tc>
          <w:tcPr>
            <w:tcW w:w="4320" w:type="dxa"/>
          </w:tcPr>
          <w:p w14:paraId="0CE04440" w14:textId="77777777" w:rsidR="00461067" w:rsidRDefault="004934B2">
            <w:proofErr w:type="spellStart"/>
            <w:r>
              <w:t>フリガナ</w:t>
            </w:r>
            <w:proofErr w:type="spellEnd"/>
          </w:p>
        </w:tc>
        <w:tc>
          <w:tcPr>
            <w:tcW w:w="4320" w:type="dxa"/>
          </w:tcPr>
          <w:p w14:paraId="12A6F237" w14:textId="77777777" w:rsidR="00461067" w:rsidRDefault="00461067"/>
        </w:tc>
      </w:tr>
      <w:tr w:rsidR="00461067" w14:paraId="5C7A9BED" w14:textId="77777777">
        <w:tc>
          <w:tcPr>
            <w:tcW w:w="4320" w:type="dxa"/>
          </w:tcPr>
          <w:p w14:paraId="03D8CB2D" w14:textId="77777777" w:rsidR="00461067" w:rsidRDefault="004934B2">
            <w:proofErr w:type="spellStart"/>
            <w:r>
              <w:t>生年月日</w:t>
            </w:r>
            <w:proofErr w:type="spellEnd"/>
          </w:p>
        </w:tc>
        <w:tc>
          <w:tcPr>
            <w:tcW w:w="4320" w:type="dxa"/>
          </w:tcPr>
          <w:p w14:paraId="2EF7335F" w14:textId="77777777" w:rsidR="00461067" w:rsidRDefault="00461067"/>
        </w:tc>
      </w:tr>
      <w:tr w:rsidR="00461067" w14:paraId="1A04AA82" w14:textId="77777777">
        <w:tc>
          <w:tcPr>
            <w:tcW w:w="4320" w:type="dxa"/>
          </w:tcPr>
          <w:p w14:paraId="66BCB9D3" w14:textId="77777777" w:rsidR="00461067" w:rsidRDefault="004934B2">
            <w:proofErr w:type="spellStart"/>
            <w:r>
              <w:t>性別</w:t>
            </w:r>
            <w:proofErr w:type="spellEnd"/>
          </w:p>
        </w:tc>
        <w:tc>
          <w:tcPr>
            <w:tcW w:w="4320" w:type="dxa"/>
          </w:tcPr>
          <w:p w14:paraId="7131AE9D" w14:textId="77777777" w:rsidR="00461067" w:rsidRDefault="00461067"/>
        </w:tc>
      </w:tr>
      <w:tr w:rsidR="00461067" w14:paraId="1723ACFE" w14:textId="77777777">
        <w:tc>
          <w:tcPr>
            <w:tcW w:w="4320" w:type="dxa"/>
          </w:tcPr>
          <w:p w14:paraId="400DFF3D" w14:textId="77777777" w:rsidR="00461067" w:rsidRDefault="004934B2">
            <w:proofErr w:type="spellStart"/>
            <w:r>
              <w:t>住所</w:t>
            </w:r>
            <w:proofErr w:type="spellEnd"/>
          </w:p>
        </w:tc>
        <w:tc>
          <w:tcPr>
            <w:tcW w:w="4320" w:type="dxa"/>
          </w:tcPr>
          <w:p w14:paraId="7405A1F8" w14:textId="77777777" w:rsidR="00461067" w:rsidRDefault="00461067"/>
        </w:tc>
      </w:tr>
      <w:tr w:rsidR="00461067" w14:paraId="01251964" w14:textId="77777777">
        <w:tc>
          <w:tcPr>
            <w:tcW w:w="4320" w:type="dxa"/>
          </w:tcPr>
          <w:p w14:paraId="4EB05687" w14:textId="77777777" w:rsidR="00461067" w:rsidRDefault="004934B2">
            <w:proofErr w:type="spellStart"/>
            <w:r>
              <w:t>電話番号</w:t>
            </w:r>
            <w:proofErr w:type="spellEnd"/>
          </w:p>
        </w:tc>
        <w:tc>
          <w:tcPr>
            <w:tcW w:w="4320" w:type="dxa"/>
          </w:tcPr>
          <w:p w14:paraId="5DF4531B" w14:textId="77777777" w:rsidR="00461067" w:rsidRDefault="00461067"/>
        </w:tc>
      </w:tr>
      <w:tr w:rsidR="00461067" w14:paraId="334778D1" w14:textId="77777777">
        <w:tc>
          <w:tcPr>
            <w:tcW w:w="4320" w:type="dxa"/>
          </w:tcPr>
          <w:p w14:paraId="074BB7FF" w14:textId="77777777" w:rsidR="00461067" w:rsidRDefault="004934B2">
            <w:proofErr w:type="spellStart"/>
            <w:r>
              <w:t>メールアドレス</w:t>
            </w:r>
            <w:proofErr w:type="spellEnd"/>
          </w:p>
        </w:tc>
        <w:tc>
          <w:tcPr>
            <w:tcW w:w="4320" w:type="dxa"/>
          </w:tcPr>
          <w:p w14:paraId="7EDE5A9F" w14:textId="77777777" w:rsidR="00461067" w:rsidRDefault="00461067"/>
        </w:tc>
      </w:tr>
      <w:tr w:rsidR="00461067" w14:paraId="6A230AC8" w14:textId="77777777">
        <w:tc>
          <w:tcPr>
            <w:tcW w:w="4320" w:type="dxa"/>
          </w:tcPr>
          <w:p w14:paraId="57F2AD23" w14:textId="77777777" w:rsidR="00461067" w:rsidRDefault="004934B2">
            <w:proofErr w:type="spellStart"/>
            <w:r>
              <w:t>学校名・学部学科</w:t>
            </w:r>
            <w:proofErr w:type="spellEnd"/>
          </w:p>
        </w:tc>
        <w:tc>
          <w:tcPr>
            <w:tcW w:w="4320" w:type="dxa"/>
          </w:tcPr>
          <w:p w14:paraId="13E8EEEF" w14:textId="77777777" w:rsidR="00461067" w:rsidRDefault="00461067"/>
        </w:tc>
      </w:tr>
      <w:tr w:rsidR="00461067" w14:paraId="7B7433B6" w14:textId="77777777">
        <w:tc>
          <w:tcPr>
            <w:tcW w:w="4320" w:type="dxa"/>
          </w:tcPr>
          <w:p w14:paraId="5D619131" w14:textId="77777777" w:rsidR="00461067" w:rsidRDefault="004934B2">
            <w:proofErr w:type="spellStart"/>
            <w:r>
              <w:t>卒業予定年月</w:t>
            </w:r>
            <w:proofErr w:type="spellEnd"/>
          </w:p>
        </w:tc>
        <w:tc>
          <w:tcPr>
            <w:tcW w:w="4320" w:type="dxa"/>
          </w:tcPr>
          <w:p w14:paraId="030BEC48" w14:textId="77777777" w:rsidR="00461067" w:rsidRDefault="00461067"/>
        </w:tc>
      </w:tr>
    </w:tbl>
    <w:p w14:paraId="33F0B7BE" w14:textId="77777777" w:rsidR="00461067" w:rsidRDefault="004934B2">
      <w:pPr>
        <w:rPr>
          <w:lang w:eastAsia="ja-JP"/>
        </w:rPr>
      </w:pPr>
      <w:r>
        <w:rPr>
          <w:lang w:eastAsia="ja-JP"/>
        </w:rPr>
        <w:t>ポートフォリオ・</w:t>
      </w:r>
      <w:r>
        <w:rPr>
          <w:lang w:eastAsia="ja-JP"/>
        </w:rPr>
        <w:t>GitHub</w:t>
      </w:r>
      <w:r>
        <w:rPr>
          <w:lang w:eastAsia="ja-JP"/>
        </w:rPr>
        <w:t>等</w:t>
      </w:r>
      <w:r>
        <w:rPr>
          <w:lang w:eastAsia="ja-JP"/>
        </w:rPr>
        <w:t>URL</w:t>
      </w:r>
      <w:r>
        <w:rPr>
          <w:lang w:eastAsia="ja-JP"/>
        </w:rPr>
        <w:t>（任意）：</w:t>
      </w:r>
    </w:p>
    <w:p w14:paraId="34C5D0B6" w14:textId="77777777" w:rsidR="00461067" w:rsidRDefault="004934B2">
      <w:pPr>
        <w:pStyle w:val="21"/>
        <w:rPr>
          <w:lang w:eastAsia="ja-JP"/>
        </w:rPr>
      </w:pPr>
      <w:r>
        <w:rPr>
          <w:lang w:eastAsia="ja-JP"/>
        </w:rPr>
        <w:t>【志望動機】</w:t>
      </w:r>
    </w:p>
    <w:p w14:paraId="23E4A40B" w14:textId="77777777" w:rsidR="00461067" w:rsidRDefault="004934B2">
      <w:pPr>
        <w:rPr>
          <w:lang w:eastAsia="ja-JP"/>
        </w:rPr>
      </w:pPr>
      <w:r>
        <w:rPr>
          <w:lang w:eastAsia="ja-JP"/>
        </w:rPr>
        <w:t>なぜ当社を志望したのか、どのような点に魅力を感じたかをお書きください。</w:t>
      </w:r>
    </w:p>
    <w:p w14:paraId="67205D5F" w14:textId="3E2B995E" w:rsidR="00461067" w:rsidRDefault="004934B2" w:rsidP="004934B2">
      <w:r>
        <w:t>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</w:t>
      </w:r>
    </w:p>
    <w:p w14:paraId="5FAAF621" w14:textId="77777777" w:rsidR="00461067" w:rsidRDefault="004934B2">
      <w:pPr>
        <w:pStyle w:val="21"/>
        <w:rPr>
          <w:lang w:eastAsia="ja-JP"/>
        </w:rPr>
      </w:pPr>
      <w:r>
        <w:rPr>
          <w:lang w:eastAsia="ja-JP"/>
        </w:rPr>
        <w:t>【自己</w:t>
      </w:r>
      <w:r>
        <w:rPr>
          <w:lang w:eastAsia="ja-JP"/>
        </w:rPr>
        <w:t>PR</w:t>
      </w:r>
      <w:r>
        <w:rPr>
          <w:lang w:eastAsia="ja-JP"/>
        </w:rPr>
        <w:t>】</w:t>
      </w:r>
    </w:p>
    <w:p w14:paraId="3CB12A0D" w14:textId="77777777" w:rsidR="00461067" w:rsidRDefault="004934B2">
      <w:pPr>
        <w:rPr>
          <w:lang w:eastAsia="ja-JP"/>
        </w:rPr>
      </w:pPr>
      <w:r>
        <w:rPr>
          <w:lang w:eastAsia="ja-JP"/>
        </w:rPr>
        <w:t>あなたの強み・得意分野、これまでの経験などを自由にお書きください。</w:t>
      </w:r>
    </w:p>
    <w:p w14:paraId="3E9079F7" w14:textId="57BC2505" w:rsidR="00461067" w:rsidRDefault="004934B2" w:rsidP="004934B2">
      <w:r>
        <w:t>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</w:t>
      </w:r>
    </w:p>
    <w:p w14:paraId="47A3BBDE" w14:textId="77777777" w:rsidR="00461067" w:rsidRDefault="004934B2">
      <w:pPr>
        <w:pStyle w:val="21"/>
        <w:rPr>
          <w:lang w:eastAsia="ja-JP"/>
        </w:rPr>
      </w:pPr>
      <w:r>
        <w:rPr>
          <w:lang w:eastAsia="ja-JP"/>
        </w:rPr>
        <w:t>【学業・研究内容】</w:t>
      </w:r>
    </w:p>
    <w:p w14:paraId="6F6B03E5" w14:textId="77777777" w:rsidR="00461067" w:rsidRDefault="004934B2">
      <w:pPr>
        <w:rPr>
          <w:lang w:eastAsia="ja-JP"/>
        </w:rPr>
      </w:pPr>
      <w:r>
        <w:rPr>
          <w:lang w:eastAsia="ja-JP"/>
        </w:rPr>
        <w:t>学校で取り組んだこと、研究テーマなどをお書きください。</w:t>
      </w:r>
    </w:p>
    <w:p w14:paraId="778156A2" w14:textId="2A1EB89E" w:rsidR="004934B2" w:rsidRDefault="004934B2" w:rsidP="004934B2">
      <w:r>
        <w:t>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</w:t>
      </w:r>
    </w:p>
    <w:p w14:paraId="42957D9D" w14:textId="5AD86F80" w:rsidR="00461067" w:rsidRDefault="00461067"/>
    <w:sectPr w:rsidR="0046106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02347780">
    <w:abstractNumId w:val="8"/>
  </w:num>
  <w:num w:numId="2" w16cid:durableId="770854626">
    <w:abstractNumId w:val="6"/>
  </w:num>
  <w:num w:numId="3" w16cid:durableId="160049820">
    <w:abstractNumId w:val="5"/>
  </w:num>
  <w:num w:numId="4" w16cid:durableId="1550343204">
    <w:abstractNumId w:val="4"/>
  </w:num>
  <w:num w:numId="5" w16cid:durableId="1763837673">
    <w:abstractNumId w:val="7"/>
  </w:num>
  <w:num w:numId="6" w16cid:durableId="1081028719">
    <w:abstractNumId w:val="3"/>
  </w:num>
  <w:num w:numId="7" w16cid:durableId="1989818101">
    <w:abstractNumId w:val="2"/>
  </w:num>
  <w:num w:numId="8" w16cid:durableId="1735003265">
    <w:abstractNumId w:val="1"/>
  </w:num>
  <w:num w:numId="9" w16cid:durableId="18596544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bordersDoNotSurroundHeader/>
  <w:bordersDoNotSurroundFooter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61067"/>
    <w:rsid w:val="004934B2"/>
    <w:rsid w:val="008B49B8"/>
    <w:rsid w:val="00AA1D8D"/>
    <w:rsid w:val="00B47730"/>
    <w:rsid w:val="00B71340"/>
    <w:rsid w:val="00CB0664"/>
    <w:rsid w:val="00E046DA"/>
    <w:rsid w:val="00E57E8F"/>
    <w:rsid w:val="00FC693F"/>
    <w:rsid w:val="1A1BC91F"/>
    <w:rsid w:val="31F02FEF"/>
    <w:rsid w:val="51998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35B5B64"/>
  <w14:defaultImageDpi w14:val="300"/>
  <w15:docId w15:val="{37C7B4B3-491E-4D49-B6B0-4B65DEBB3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0c83259-4bc2-4c6c-b459-a9d551a7bc39">
      <UserInfo>
        <DisplayName/>
        <AccountId xsi:nil="true"/>
        <AccountType/>
      </UserInfo>
    </SharedWithUsers>
    <lcf76f155ced4ddcb4097134ff3c332f xmlns="f73784da-6f76-4e3b-bc36-4844a5165682">
      <Terms xmlns="http://schemas.microsoft.com/office/infopath/2007/PartnerControls"/>
    </lcf76f155ced4ddcb4097134ff3c332f>
    <TaxCatchAll xmlns="80c83259-4bc2-4c6c-b459-a9d551a7bc3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E58C2A141451D49A57D34A62A08A761" ma:contentTypeVersion="14" ma:contentTypeDescription="新しいドキュメントを作成します。" ma:contentTypeScope="" ma:versionID="1cfa0f2f118280ffc38819bd14f04aa8">
  <xsd:schema xmlns:xsd="http://www.w3.org/2001/XMLSchema" xmlns:xs="http://www.w3.org/2001/XMLSchema" xmlns:p="http://schemas.microsoft.com/office/2006/metadata/properties" xmlns:ns2="f73784da-6f76-4e3b-bc36-4844a5165682" xmlns:ns3="80c83259-4bc2-4c6c-b459-a9d551a7bc39" targetNamespace="http://schemas.microsoft.com/office/2006/metadata/properties" ma:root="true" ma:fieldsID="5bfff00821987ddcc745bda1f3125c68" ns2:_="" ns3:_="">
    <xsd:import namespace="f73784da-6f76-4e3b-bc36-4844a5165682"/>
    <xsd:import namespace="80c83259-4bc2-4c6c-b459-a9d551a7bc39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3784da-6f76-4e3b-bc36-4844a516568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画像タグ" ma:readOnly="false" ma:fieldId="{5cf76f15-5ced-4ddc-b409-7134ff3c332f}" ma:taxonomyMulti="true" ma:sspId="56dcfa50-86f6-4b37-ad57-c7aa8d4834b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c83259-4bc2-4c6c-b459-a9d551a7bc39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e894606c-e9bc-4465-8f13-3fe1404d6157}" ma:internalName="TaxCatchAll" ma:showField="CatchAllData" ma:web="80c83259-4bc2-4c6c-b459-a9d551a7bc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A8FD5F5-7236-4922-A3EE-870C81359108}">
  <ds:schemaRefs>
    <ds:schemaRef ds:uri="http://schemas.microsoft.com/office/2006/metadata/properties"/>
    <ds:schemaRef ds:uri="http://schemas.microsoft.com/office/infopath/2007/PartnerControls"/>
    <ds:schemaRef ds:uri="80c83259-4bc2-4c6c-b459-a9d551a7bc39"/>
    <ds:schemaRef ds:uri="f73784da-6f76-4e3b-bc36-4844a5165682"/>
  </ds:schemaRefs>
</ds:datastoreItem>
</file>

<file path=customXml/itemProps2.xml><?xml version="1.0" encoding="utf-8"?>
<ds:datastoreItem xmlns:ds="http://schemas.openxmlformats.org/officeDocument/2006/customXml" ds:itemID="{CF87CA13-97FE-41DE-928F-D74FEAD96E2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0F96E8-F56F-44AC-9B06-6DB5D2D864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3784da-6f76-4e3b-bc36-4844a5165682"/>
    <ds:schemaRef ds:uri="80c83259-4bc2-4c6c-b459-a9d551a7bc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674</Words>
  <Characters>682</Characters>
  <Application>Microsoft Office Word</Application>
  <DocSecurity>0</DocSecurity>
  <Lines>40</Lines>
  <Paragraphs>22</Paragraphs>
  <ScaleCrop>false</ScaleCrop>
  <Manager/>
  <Company/>
  <LinksUpToDate>false</LinksUpToDate>
  <CharactersWithSpaces>683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安藤 亘</cp:lastModifiedBy>
  <cp:revision>5</cp:revision>
  <dcterms:created xsi:type="dcterms:W3CDTF">2013-12-23T23:15:00Z</dcterms:created>
  <dcterms:modified xsi:type="dcterms:W3CDTF">2025-12-10T02:50:00Z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0x010100AE58C2A141451D49A57D34A62A08A761</vt:lpwstr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